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asks if he is an _________ __ ________ like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kindergarten Max was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dad is called ______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Kevin died he gave Max an _____ _____ to write all of their adventures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is often referred to as a _____ _________ by Max because of his level of intelligence.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heavier-than-air craft designed to be propelled through the air by flapping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refers to his room as the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claims he is going to get surgery to become the first ____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"Sometimes we are nine feet tall and hare strong enough to walk through walls."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novel Max and Freak go to the ___ __________ to return Loretta's purse.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called Tony D. this after the Fourth of July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mom is often referred to the ____ ____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has these because of 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magic sword of King Arthur.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nickname he gave to Kevin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2021-10-11T07:29:51Z</dcterms:created>
  <dcterms:modified xsi:type="dcterms:W3CDTF">2021-10-11T07:29:51Z</dcterms:modified>
</cp:coreProperties>
</file>