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Freak's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purse was in the sewer?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book Freak the Mighty?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Kenny get out of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dinosaur's brain was the size of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was Freak not able to live as long as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murdered Max's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Max call his grandparents?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Gwen scared of Max when she saw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apartments did Iggy and Loretta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Freak actually get a robot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Kenny hide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biker gang was Iggy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a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Freak's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2021-10-11T07:30:08Z</dcterms:created>
  <dcterms:modified xsi:type="dcterms:W3CDTF">2021-10-11T07:30:08Z</dcterms:modified>
</cp:coreProperties>
</file>