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Freak call knights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Max's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Max's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Loretta's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Freak's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does Killer Kane kidnap Max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Iggy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Freak and Max call themselfs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Killer Kane do to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Freaks mom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Max's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pursue do Max and Freak find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they call Tony 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2021-10-11T07:30:16Z</dcterms:created>
  <dcterms:modified xsi:type="dcterms:W3CDTF">2021-10-11T07:30:16Z</dcterms:modified>
</cp:coreProperties>
</file>