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ambulance    </w:t>
      </w:r>
      <w:r>
        <w:t xml:space="preserve">   nurse    </w:t>
      </w:r>
      <w:r>
        <w:t xml:space="preserve">   distress    </w:t>
      </w:r>
      <w:r>
        <w:t xml:space="preserve">   damsel    </w:t>
      </w:r>
      <w:r>
        <w:t xml:space="preserve">   Mrs. Braverman    </w:t>
      </w:r>
      <w:r>
        <w:t xml:space="preserve">   dinosaur brain    </w:t>
      </w:r>
      <w:r>
        <w:t xml:space="preserve">   Mrs. Donelli    </w:t>
      </w:r>
      <w:r>
        <w:t xml:space="preserve">   Grim    </w:t>
      </w:r>
      <w:r>
        <w:t xml:space="preserve">   Gram    </w:t>
      </w:r>
      <w:r>
        <w:t xml:space="preserve">   chop suey    </w:t>
      </w:r>
      <w:r>
        <w:t xml:space="preserve">   seizure    </w:t>
      </w:r>
      <w:r>
        <w:t xml:space="preserve">   Maxwell    </w:t>
      </w:r>
      <w:r>
        <w:t xml:space="preserve">   Fair Gwen    </w:t>
      </w:r>
      <w:r>
        <w:t xml:space="preserve">   Robot Boy    </w:t>
      </w:r>
      <w:r>
        <w:t xml:space="preserve">   Iggy    </w:t>
      </w:r>
      <w:r>
        <w:t xml:space="preserve">   Killer Kane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2021-10-11T07:30:48Z</dcterms:created>
  <dcterms:modified xsi:type="dcterms:W3CDTF">2021-10-11T07:30:48Z</dcterms:modified>
</cp:coreProperties>
</file>