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Freak calls his mom Fair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Freak gave Max his Christmas present in a ____ shaped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time Freak went to the hospital was his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Max's bedroom is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_______ was Max's father's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Freak's favorite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Killer Kane Killed his wife by ____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Max kidnapped.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Freak told Killer Kane that he squirted him with_____.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freak's real name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Freak call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Freak pretended to be a _____ when he was a litte kid.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Frerak died because his ___ was too big.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Freak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picked on Freak and Max on 4th of July.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2021-10-11T07:30:18Z</dcterms:created>
  <dcterms:modified xsi:type="dcterms:W3CDTF">2021-10-11T07:30:18Z</dcterms:modified>
</cp:coreProperties>
</file>