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 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kinetics    </w:t>
      </w:r>
      <w:r>
        <w:t xml:space="preserve">   tubiliferous    </w:t>
      </w:r>
      <w:r>
        <w:t xml:space="preserve">   tracheotomy    </w:t>
      </w:r>
      <w:r>
        <w:t xml:space="preserve">   ornithopter    </w:t>
      </w:r>
      <w:r>
        <w:t xml:space="preserve">   midget    </w:t>
      </w:r>
      <w:r>
        <w:t xml:space="preserve">   math    </w:t>
      </w:r>
      <w:r>
        <w:t xml:space="preserve">   max    </w:t>
      </w:r>
      <w:r>
        <w:t xml:space="preserve">   history    </w:t>
      </w:r>
      <w:r>
        <w:t xml:space="preserve">   gruel    </w:t>
      </w:r>
      <w:r>
        <w:t xml:space="preserve">   gram    </w:t>
      </w:r>
      <w:r>
        <w:t xml:space="preserve">   grim    </w:t>
      </w:r>
      <w:r>
        <w:t xml:space="preserve">   dictionary    </w:t>
      </w:r>
      <w:r>
        <w:t xml:space="preserve">   brain    </w:t>
      </w:r>
      <w:r>
        <w:t xml:space="preserve">   bionic    </w:t>
      </w:r>
      <w:r>
        <w:t xml:space="preserve">   armor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!!!</dc:title>
  <dcterms:created xsi:type="dcterms:W3CDTF">2021-10-11T07:29:05Z</dcterms:created>
  <dcterms:modified xsi:type="dcterms:W3CDTF">2021-10-11T07:29:05Z</dcterms:modified>
</cp:coreProperties>
</file>