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slip away;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someone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triumphant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Someone's mindset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something; being incomplete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a secret; to reveal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spinning;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average, common, 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full, 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woman who usually needs to be rescued or saved.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2021-10-11T07:30:21Z</dcterms:created>
  <dcterms:modified xsi:type="dcterms:W3CDTF">2021-10-11T07:30:21Z</dcterms:modified>
</cp:coreProperties>
</file>