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arthurs most loyal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robots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gwen moved after freak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freaks faorite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freaks favorite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enhancements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insects that aren't in  freaks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maxs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freak and max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opiate of the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and maxs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lorettas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antoher name for the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they keep the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freaks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freak will be turned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maxs dad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2021-10-11T07:30:23Z</dcterms:created>
  <dcterms:modified xsi:type="dcterms:W3CDTF">2021-10-11T07:30:23Z</dcterms:modified>
</cp:coreProperties>
</file>