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freak first call Max when they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Freak being tested?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Freak calling out when the fireworks were going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Max live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 did Max have for Christmas when he was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did Freak always carry around in his backpack?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Killer Kane kill Max's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Max and Freak find in the storm drain?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rides on top of Max's shoulders?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Iggy's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Max's dad's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Killer Kane tie himself with to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wagon did Freak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too big for Freaks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Freak pretends that _______ is in his water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Max feel like when he is laying under his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fireworks go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Max eat at Freaks when they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town bully?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2021-10-11T07:30:25Z</dcterms:created>
  <dcterms:modified xsi:type="dcterms:W3CDTF">2021-10-11T07:30:25Z</dcterms:modified>
</cp:coreProperties>
</file>