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thing that causes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unpleasant and not good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woman or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person with amazing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 into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foolish or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wait patiently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that is removed by mechanical devices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posion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neither excellent nor poor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2021-10-11T07:28:51Z</dcterms:created>
  <dcterms:modified xsi:type="dcterms:W3CDTF">2021-10-11T07:28:51Z</dcterms:modified>
</cp:coreProperties>
</file>