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Freak the Mighty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the empty book    </w:t>
      </w:r>
      <w:r>
        <w:t xml:space="preserve">   california    </w:t>
      </w:r>
      <w:r>
        <w:t xml:space="preserve">   books    </w:t>
      </w:r>
      <w:r>
        <w:t xml:space="preserve">   math    </w:t>
      </w:r>
      <w:r>
        <w:t xml:space="preserve">   reading    </w:t>
      </w:r>
      <w:r>
        <w:t xml:space="preserve">   grim    </w:t>
      </w:r>
      <w:r>
        <w:t xml:space="preserve">   gram    </w:t>
      </w:r>
      <w:r>
        <w:t xml:space="preserve">   unvanquished truth    </w:t>
      </w:r>
      <w:r>
        <w:t xml:space="preserve">   freak the mighty    </w:t>
      </w:r>
      <w:r>
        <w:t xml:space="preserve">   fair green    </w:t>
      </w:r>
      <w:r>
        <w:t xml:space="preserve">   killer kane    </w:t>
      </w:r>
      <w:r>
        <w:t xml:space="preserve">   maxwell    </w:t>
      </w:r>
      <w:r>
        <w:t xml:space="preserve">   kevin    </w:t>
      </w:r>
      <w:r>
        <w:t xml:space="preserve">   american flyer    </w:t>
      </w:r>
      <w:r>
        <w:t xml:space="preserve">   earthing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Freak the Mighty</dc:title>
  <dcterms:created xsi:type="dcterms:W3CDTF">2021-10-11T07:29:15Z</dcterms:created>
  <dcterms:modified xsi:type="dcterms:W3CDTF">2021-10-11T07:29:15Z</dcterms:modified>
</cp:coreProperties>
</file>