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Freak had a _________ on his birthday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 didn't have a ______ until Freak came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"_______ the Mighty"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Freaks doctor?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a kid with no brain?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Max call his grandmother?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Freak's real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Iggy's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Freak's mother's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Max lives?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died after his birthday?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not believe in his self?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week Max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Killer Kane's real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Loretta's husband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2021-10-11T07:28:58Z</dcterms:created>
  <dcterms:modified xsi:type="dcterms:W3CDTF">2021-10-11T07:28:58Z</dcterms:modified>
</cp:coreProperties>
</file>