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should be obscene not smoked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beaming up into books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a camel blends into the desert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big word for mechanical bird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 irriating children also nown as rug rats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gentleman of the old school before they tore it 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source of knowledge fun and rude jokes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sword with magic powers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who can sneeze hotdogs through his nose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unit of measurement equal to 190 centimeters and still going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sweet lady of light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matters to energy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four letter word for Max in a bad mood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where weird sounding musical instruments are kept in cages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muscle that improves with exercise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2021-10-11T07:29:00Z</dcterms:created>
  <dcterms:modified xsi:type="dcterms:W3CDTF">2021-10-11T07:29:00Z</dcterms:modified>
</cp:coreProperties>
</file>