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the Mighty finds this in a storm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and tall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Fireworks are made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that Kevin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motorcycle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dad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 wants ________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Tony D. chases Max and Kevin into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who helped save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room is the Down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Keven's mom is _______ Gwen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buildings called New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Killer Kane did this to 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2021-10-11T07:29:02Z</dcterms:created>
  <dcterms:modified xsi:type="dcterms:W3CDTF">2021-10-11T07:29:02Z</dcterms:modified>
</cp:coreProperties>
</file>