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are Kevin and Max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 has what syndrome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 liked reading the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principal's name of the school Max and Kevin attend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Fair______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Iggy Lee is the leader of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Kevin calls his mom Fair Gwen of Air based on what movie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Tony D's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and Kevin found who's purse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Killer Kane's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nickname in preschool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Kevin choked on American Chop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2022-09-03T16:16:07Z</dcterms:created>
  <dcterms:modified xsi:type="dcterms:W3CDTF">2022-09-03T16:16:07Z</dcterms:modified>
</cp:coreProperties>
</file>