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rescue    </w:t>
      </w:r>
      <w:r>
        <w:t xml:space="preserve">   squirtgun    </w:t>
      </w:r>
      <w:r>
        <w:t xml:space="preserve">   testaments    </w:t>
      </w:r>
      <w:r>
        <w:t xml:space="preserve">   purse    </w:t>
      </w:r>
      <w:r>
        <w:t xml:space="preserve">   computer    </w:t>
      </w:r>
      <w:r>
        <w:t xml:space="preserve">   ornithopter    </w:t>
      </w:r>
      <w:r>
        <w:t xml:space="preserve">   book    </w:t>
      </w:r>
      <w:r>
        <w:t xml:space="preserve">   remember    </w:t>
      </w:r>
      <w:r>
        <w:t xml:space="preserve">   friends    </w:t>
      </w:r>
      <w:r>
        <w:t xml:space="preserve">   research    </w:t>
      </w:r>
      <w:r>
        <w:t xml:space="preserve">   medical    </w:t>
      </w:r>
      <w:r>
        <w:t xml:space="preserve">   seizure    </w:t>
      </w:r>
      <w:r>
        <w:t xml:space="preserve">   parole    </w:t>
      </w:r>
      <w:r>
        <w:t xml:space="preserve">   prison    </w:t>
      </w:r>
      <w:r>
        <w:t xml:space="preserve">   KingArthur    </w:t>
      </w:r>
      <w:r>
        <w:t xml:space="preserve">   Excalibur    </w:t>
      </w:r>
      <w:r>
        <w:t xml:space="preserve">   knights    </w:t>
      </w:r>
      <w:r>
        <w:t xml:space="preserve">   school    </w:t>
      </w:r>
      <w:r>
        <w:t xml:space="preserve">   fireworks    </w:t>
      </w:r>
      <w:r>
        <w:t xml:space="preserve">   robots    </w:t>
      </w:r>
      <w:r>
        <w:t xml:space="preserve">   LorettaLee    </w:t>
      </w:r>
      <w:r>
        <w:t xml:space="preserve">   Iggy    </w:t>
      </w:r>
      <w:r>
        <w:t xml:space="preserve">   TonyD    </w:t>
      </w:r>
      <w:r>
        <w:t xml:space="preserve">   KillerKane    </w:t>
      </w:r>
      <w:r>
        <w:t xml:space="preserve">   Gram    </w:t>
      </w:r>
      <w:r>
        <w:t xml:space="preserve">   Grim    </w:t>
      </w:r>
      <w:r>
        <w:t xml:space="preserve">   Gwen    </w:t>
      </w:r>
      <w:r>
        <w:t xml:space="preserve">   Max    </w:t>
      </w:r>
      <w:r>
        <w:t xml:space="preserve">   Kevin    </w:t>
      </w:r>
      <w:r>
        <w:t xml:space="preserve">   Freak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2021-12-15T03:41:01Z</dcterms:created>
  <dcterms:modified xsi:type="dcterms:W3CDTF">2021-12-15T03:41:01Z</dcterms:modified>
</cp:coreProperties>
</file>