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name Max's calls his Grandma?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Max's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Iggy's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that Max calls himself?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Max run wild?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call Max when he was in daycare?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Freak and Max play with when they first met?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takes care of Freak in the hospital?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Kenny Kane's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chased Max and Freak?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that Max calls his Grandpa?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Loretta's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2021-10-11T07:29:10Z</dcterms:created>
  <dcterms:modified xsi:type="dcterms:W3CDTF">2021-10-11T07:29:10Z</dcterms:modified>
</cp:coreProperties>
</file>