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Max's 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Max call his room in the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Gram give to Gwen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 area where Iggy and Loretta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Max give Gram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Max's nicknames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Max and Freak go to retrieve Loretta's 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Max's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Freak's doctor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Freak get Max on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Max's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Gram give to Grim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Iggy make as food for Kenneth Kane and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Gwen give Freak on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Principle of Max and Freak's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Freak's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person that chased Max and Freak in Chapter 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2021-10-11T07:29:15Z</dcterms:created>
  <dcterms:modified xsi:type="dcterms:W3CDTF">2021-10-11T07:29:15Z</dcterms:modified>
</cp:coreProperties>
</file>