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Max talking about when he calls out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Max the spitting image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Max' nickname in daycare?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narrarating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Max get for his birthday?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Freak's mother's name?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always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Freak carry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that Freak's dad was a magician?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Max disability?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been in the slammer?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Fair Gwen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 Freak call him and Max? Freak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distracted Killer Kane while Loretta untied Max?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2021-10-11T07:29:22Z</dcterms:created>
  <dcterms:modified xsi:type="dcterms:W3CDTF">2021-10-11T07:29:22Z</dcterms:modified>
</cp:coreProperties>
</file>