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Kindness    </w:t>
      </w:r>
      <w:r>
        <w:t xml:space="preserve">   Memories    </w:t>
      </w:r>
      <w:r>
        <w:t xml:space="preserve">   Friendship    </w:t>
      </w:r>
      <w:r>
        <w:t xml:space="preserve">   Ornithopter    </w:t>
      </w:r>
      <w:r>
        <w:t xml:space="preserve">   Gram    </w:t>
      </w:r>
      <w:r>
        <w:t xml:space="preserve">   Grim    </w:t>
      </w:r>
      <w:r>
        <w:t xml:space="preserve">   Killer Kane    </w:t>
      </w:r>
      <w:r>
        <w:t xml:space="preserve">   Iggy    </w:t>
      </w:r>
      <w:r>
        <w:t xml:space="preserve">   Loretta    </w:t>
      </w:r>
      <w:r>
        <w:t xml:space="preserve">   Max    </w:t>
      </w:r>
      <w:r>
        <w:t xml:space="preserve">   Freak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Mighty!!!</dc:title>
  <dcterms:created xsi:type="dcterms:W3CDTF">2021-10-11T07:30:16Z</dcterms:created>
  <dcterms:modified xsi:type="dcterms:W3CDTF">2021-10-11T07:30:16Z</dcterms:modified>
</cp:coreProperties>
</file>