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lofty    </w:t>
      </w:r>
      <w:r>
        <w:t xml:space="preserve">   illiterate    </w:t>
      </w:r>
      <w:r>
        <w:t xml:space="preserve">   damsel    </w:t>
      </w:r>
      <w:r>
        <w:t xml:space="preserve">   sucrose    </w:t>
      </w:r>
      <w:r>
        <w:t xml:space="preserve">   bloated    </w:t>
      </w:r>
      <w:r>
        <w:t xml:space="preserve">   violation    </w:t>
      </w:r>
      <w:r>
        <w:t xml:space="preserve">   tracheotomy    </w:t>
      </w:r>
      <w:r>
        <w:t xml:space="preserve">   gyp    </w:t>
      </w:r>
      <w:r>
        <w:t xml:space="preserve">   injustice    </w:t>
      </w:r>
      <w:r>
        <w:t xml:space="preserve">   kin    </w:t>
      </w:r>
      <w:r>
        <w:t xml:space="preserve">   opiate    </w:t>
      </w:r>
      <w:r>
        <w:t xml:space="preserve">   unvanquished    </w:t>
      </w:r>
      <w:r>
        <w:t xml:space="preserve">   dysfunctional    </w:t>
      </w:r>
      <w:r>
        <w:t xml:space="preserve">   retrieval    </w:t>
      </w:r>
      <w:r>
        <w:t xml:space="preserve">   fealty    </w:t>
      </w:r>
      <w:r>
        <w:t xml:space="preserve">   hombre    </w:t>
      </w:r>
      <w:r>
        <w:t xml:space="preserve">   urgency    </w:t>
      </w:r>
      <w:r>
        <w:t xml:space="preserve">   bulkhead    </w:t>
      </w:r>
      <w:r>
        <w:t xml:space="preserve">   artifact    </w:t>
      </w:r>
      <w:r>
        <w:t xml:space="preserve">   fiend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2021-10-11T07:29:22Z</dcterms:created>
  <dcterms:modified xsi:type="dcterms:W3CDTF">2021-10-11T07:29:22Z</dcterms:modified>
</cp:coreProperties>
</file>