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Noticing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Displaying an intense or ferocious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much smaller size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obstacle of opponent not conquered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Striking forcefully with a sharp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Freak calls himself this and makes weird nosies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like or has physical traits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 someone into doing something using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person, animal or plant with unusal physical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Frown in an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Equipment used to add support to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2021-10-11T07:29:34Z</dcterms:created>
  <dcterms:modified xsi:type="dcterms:W3CDTF">2021-10-11T07:29:34Z</dcterms:modified>
</cp:coreProperties>
</file>