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Killer Kanes method of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nickname in daycare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Loretta and Iggy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Max lives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Tony D.'s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Freak writes one for Max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Plastic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Max's dad's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Freak sits on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Freak gets the cops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Freak on his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Freak it is just a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Freak the MIghty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Freak 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2021-10-11T07:29:40Z</dcterms:created>
  <dcterms:modified xsi:type="dcterms:W3CDTF">2021-10-11T07:29:40Z</dcterms:modified>
</cp:coreProperties>
</file>