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who helped save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with words and definitions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cup/goal the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the_______ of the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mothers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max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sword Arthur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king with help from Merlin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killed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kevin's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mother's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2021-10-11T07:29:43Z</dcterms:created>
  <dcterms:modified xsi:type="dcterms:W3CDTF">2021-10-11T07:29:43Z</dcterms:modified>
</cp:coreProperties>
</file>