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Freak always keeps this in his 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Max calls his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tells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Freak dies because his _______ got to big for his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Kevin dressed up as ________ ________ to get the wallet out of the storm drain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Max and Freak found in the stormdrain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Freak's mom's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Kevin is fascinated by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Loretta's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 lives with Grim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Iggy's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people called Max's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holiday when Tony D. chased Freak and Max into the millpond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machine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Max's nickname in Daycare?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2022-09-03T17:11:27Z</dcterms:created>
  <dcterms:modified xsi:type="dcterms:W3CDTF">2022-09-03T17:11:27Z</dcterms:modified>
</cp:coreProperties>
</file>