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Freak the Mighty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Freaks doctor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Max's nickname when he was little?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does Max sleep?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Loretta's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punk that chased Freak the Mighty into the pond?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Gram to Maxwell?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imagination filled adventures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Max's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Freak's Mother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mechanical bird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syndrome does Freak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Freak carry around with him everywhere?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Grim to Maxwell?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Freak have to walk with when Max was not carrying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Freak the Mighty find Loretta's purse?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</dc:title>
  <dcterms:created xsi:type="dcterms:W3CDTF">2021-10-11T07:29:55Z</dcterms:created>
  <dcterms:modified xsi:type="dcterms:W3CDTF">2021-10-11T07:29:55Z</dcterms:modified>
</cp:coreProperties>
</file>