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Freak called max the first time he saw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Purse found in the sewer belonged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calls Tony on 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Max's mom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Blade chased Max and Freak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Max's Christmas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Max's dad kidnapped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calls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2021-10-11T07:29:59Z</dcterms:created>
  <dcterms:modified xsi:type="dcterms:W3CDTF">2021-10-11T07:29:59Z</dcterms:modified>
</cp:coreProperties>
</file>