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p>
      <w:pPr>
        <w:pStyle w:val="Questions"/>
      </w:pPr>
      <w:r>
        <w:t xml:space="preserve">1. QADUSIUVNHNE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TIUBRESOQ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PORISONULP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BAIDE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CIADPSHIOTTES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QSTUE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UHEKRIGNN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TEMENTSEN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EXLEP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EPIRNOTORHT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NDREOEMA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EONIRGANC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UEKDALHB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EIFDN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PELEEDDT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2021-10-11T07:29:16Z</dcterms:created>
  <dcterms:modified xsi:type="dcterms:W3CDTF">2021-10-11T07:29:16Z</dcterms:modified>
</cp:coreProperties>
</file>