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 silver-white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Getting out of jail sooner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criminals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festival where Freak and Max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Freak’s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magic sword of King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you find on pennies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Title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used in a hospital for checking heart beats, breathing,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Arthur’s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together,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Freak’s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happened 517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traditional holiday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phrase for “Back off!”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Kevin’s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Killer Kane’s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2021-10-11T07:30:02Z</dcterms:created>
  <dcterms:modified xsi:type="dcterms:W3CDTF">2021-10-11T07:30:02Z</dcterms:modified>
</cp:coreProperties>
</file>