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designing and building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advernture in which you have to use 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improve on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Ignorance is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four-letter word for Max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Loyalty with a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hot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improbable, imperfect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Fair Gwen talks when she's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past, from the 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heads who assume that television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you open a bood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 for humans, preferably so-called junk or 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gentleman of the old school, before they tore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weird-sounding musial instruments are kept in cages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muscle that improves with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2021-10-11T07:30:17Z</dcterms:created>
  <dcterms:modified xsi:type="dcterms:W3CDTF">2021-10-11T07:30:17Z</dcterms:modified>
</cp:coreProperties>
</file>