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happy    </w:t>
      </w:r>
      <w:r>
        <w:t xml:space="preserve">   unstoppable    </w:t>
      </w:r>
      <w:r>
        <w:t xml:space="preserve">   definition    </w:t>
      </w:r>
      <w:r>
        <w:t xml:space="preserve">   laugh    </w:t>
      </w:r>
      <w:r>
        <w:t xml:space="preserve">   believe    </w:t>
      </w:r>
      <w:r>
        <w:t xml:space="preserve">   quest    </w:t>
      </w:r>
      <w:r>
        <w:t xml:space="preserve">   important    </w:t>
      </w:r>
      <w:r>
        <w:t xml:space="preserve">   school    </w:t>
      </w:r>
      <w:r>
        <w:t xml:space="preserve">   imagine    </w:t>
      </w:r>
      <w:r>
        <w:t xml:space="preserve">   reading    </w:t>
      </w:r>
      <w:r>
        <w:t xml:space="preserve">   understand    </w:t>
      </w:r>
      <w:r>
        <w:t xml:space="preserve">   friend    </w:t>
      </w:r>
      <w:r>
        <w:t xml:space="preserve">   fierce    </w:t>
      </w:r>
      <w:r>
        <w:t xml:space="preserve">   amazing    </w:t>
      </w:r>
      <w:r>
        <w:t xml:space="preserve">   book    </w:t>
      </w:r>
      <w:r>
        <w:t xml:space="preserve">   knight    </w:t>
      </w:r>
      <w:r>
        <w:t xml:space="preserve">   robot    </w:t>
      </w:r>
      <w:r>
        <w:t xml:space="preserve">   dictionary    </w:t>
      </w:r>
      <w:r>
        <w:t xml:space="preserve">   mighty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2021-10-11T07:29:32Z</dcterms:created>
  <dcterms:modified xsi:type="dcterms:W3CDTF">2021-10-11T07:29:32Z</dcterms:modified>
</cp:coreProperties>
</file>