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matter 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Ignorance is bliss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say to a moose when you want it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finger powered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after you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improbable, imperfect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toxic waste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fatheads who assume television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source of knowledge, fun and cruel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nervous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designing and building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loyalty with an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horse who makes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2021-10-11T07:30:22Z</dcterms:created>
  <dcterms:modified xsi:type="dcterms:W3CDTF">2021-10-11T07:30:22Z</dcterms:modified>
</cp:coreProperties>
</file>