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Max's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Kevin hopes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Millions and millions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knights of the 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His nickname is Freak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Kevin compares knights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food Kevin choked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some call short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Max's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Kevin likes ___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Another way to say take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Something knights wear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skull protects your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teen may have many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Loretta smokes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Max's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always over the next horizon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source of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know-it-all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mechanical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Kevin gave Max an empty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that doesn't eat animal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 wear armor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His nickname was Kicker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2021-10-11T07:30:30Z</dcterms:created>
  <dcterms:modified xsi:type="dcterms:W3CDTF">2021-10-11T07:30:30Z</dcterms:modified>
</cp:coreProperties>
</file>