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Freak and Max found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Together Freak and Max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save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Freak gives to Max in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Freak gets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Freak got Max for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Freak and max tried to find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Grim and Gram were arguing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 and max got sent to her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kidnapped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Tried to hint to Max about Killer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Grim and Gram called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freaks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Freak saved Max with from Killer Kane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2021-10-11T07:28:50Z</dcterms:created>
  <dcterms:modified xsi:type="dcterms:W3CDTF">2021-10-11T07:28:50Z</dcterms:modified>
</cp:coreProperties>
</file>