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Mighty:  Chapters 10-25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conditional release of a person from prison prior to the end of the maximum sentence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noisy commotion; fracas; rumpus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electronic devices and mechanical parts to assist humans in performing difficult, dangerous, or intricate tasks, as by supplementing or duplication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with quick, hast, steps; 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knowledge or training; unlearned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fact of being unjust; inequity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especially a child or young person, having extraordinary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or most favorable point, degree, amount etc. as of temperature, light, and moisture for the growth or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departing from the right, normal, or usual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hold stable, firm, or steadfast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wooden shaft with a pointed metal head, used as a weapon by knights and cavalry soldiers in charging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Mighty:  Chapters 10-25 Vocabulary</dc:title>
  <dcterms:created xsi:type="dcterms:W3CDTF">2021-10-11T07:31:31Z</dcterms:created>
  <dcterms:modified xsi:type="dcterms:W3CDTF">2021-10-11T07:31:31Z</dcterms:modified>
</cp:coreProperties>
</file>