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Chapters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Assumed without proof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adventurous expedition to 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Belonging to a widely accepted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for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undefeated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Crouching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Huge or 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unbeatable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propelling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aircraft propelled by flapping wings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outside door leading to a cellar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dwelling with two living units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Chapters 1-7</dc:title>
  <dcterms:created xsi:type="dcterms:W3CDTF">2021-10-11T07:30:20Z</dcterms:created>
  <dcterms:modified xsi:type="dcterms:W3CDTF">2021-10-11T07:30:20Z</dcterms:modified>
</cp:coreProperties>
</file>