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expressive of the tender emotions: love, pity,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incline toward each other, as lines that are not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adventurous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conflict of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impatient and anxious; nervously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walking with an "attitude"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incapable of being conquered or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curve described by a rocket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exhaust the supply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short, hurried run; to scurry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discharge or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accurate point of view; objectivity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clumsy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brief sight or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urge or try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lumber along; walk or move slowly or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being 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incompleteness;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collectively inherited pattern of thought universally; present in individual psyches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be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no contents;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stupid or mentally defective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possible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like or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claim or assume the existence or truth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avoiding or seeking to avoid trouble or difficulties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Chapters 1-8</dc:title>
  <dcterms:created xsi:type="dcterms:W3CDTF">2021-10-11T07:29:34Z</dcterms:created>
  <dcterms:modified xsi:type="dcterms:W3CDTF">2021-10-11T07:29:34Z</dcterms:modified>
</cp:coreProperties>
</file>