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Mighty:  Chapters 1-9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driving or pushing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directed toward avoidance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conquer or subdue by superior force, as in battle. (vanquish: to overcome)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swiftly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house divided into two apartments, with a separate entrance for 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lack or shortage; a failing or shortcoming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 or assume the existence, fact, or truth of (something) as a basis for reasoning, discussion,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typical example of a certain person or thing; an original that has been imitated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ideas, attitudes, or activities that are regarded as normal or conventional; the dominant trend in opinion, fashion, or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known; to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mouthful of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or a set of rooms forming a separate residence within a house or block of apartments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Mighty:  Chapters 1-9 Vocabulary</dc:title>
  <dcterms:created xsi:type="dcterms:W3CDTF">2021-10-11T07:31:28Z</dcterms:created>
  <dcterms:modified xsi:type="dcterms:W3CDTF">2021-10-11T07:31:28Z</dcterms:modified>
</cp:coreProperties>
</file>