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toxic waste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Amusingly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Ignorance is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hot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good old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stupid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Inventing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finger-powered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Loyalty with an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Millions of septillions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Max's shoe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2021-10-11T07:29:27Z</dcterms:created>
  <dcterms:modified xsi:type="dcterms:W3CDTF">2021-10-11T07:29:27Z</dcterms:modified>
</cp:coreProperties>
</file>