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night is Max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does Freak first ride on Max's shoulders?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Freak's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Freak's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considered Max and Freak's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first time Max saw Freak?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most of the poor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Max's nickname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Freak's mom's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strangled Max's mom to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does Freak carry with him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Grim want that Gram wouldn't let him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lost their wallet in the sewer?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are Freak and Max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Max call his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2021-10-11T07:29:41Z</dcterms:created>
  <dcterms:modified xsi:type="dcterms:W3CDTF">2021-10-11T07:29:41Z</dcterms:modified>
</cp:coreProperties>
</file>