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call Maxwell at daycare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"You could hear a mouse fart"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Max's grandparents think Max takes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freak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hand was over Freaks mouth and said "I came back" "Like I promised"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Kevin's nick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Freak and Mighty Find the purse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Kevin's Father go to jail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17 and sells drugs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Freaks 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 </dc:title>
  <dcterms:created xsi:type="dcterms:W3CDTF">2021-10-11T07:31:05Z</dcterms:created>
  <dcterms:modified xsi:type="dcterms:W3CDTF">2021-10-11T07:31:05Z</dcterms:modified>
</cp:coreProperties>
</file>