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Kevin's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in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main character with Morqio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who is Learning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Kevin Calls Tony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Iggy's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Boss of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Kevin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 and Kevins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Arthur's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Iggy and Loretta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fireworks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2022-09-03T15:08:24Z</dcterms:created>
  <dcterms:modified xsi:type="dcterms:W3CDTF">2022-09-03T15:08:24Z</dcterms:modified>
</cp:coreProperties>
</file>