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 the Mighty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Freak and Max found the purse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Max is considered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Iggy and Loretta Lee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Freak's 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Freak and Max put on their faces during the quest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Freaks mom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Freak called him in Max when the kids were picking on Max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Amount of years Killer Kane was in jail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Max's Principal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Max's 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Max gets made fun of most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Food Freak chokes on in the cafeteria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Freak would use to become a "human robot"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Weapon Gram doesn't want in the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called "Freak"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Crossword Puzzle</dc:title>
  <dcterms:created xsi:type="dcterms:W3CDTF">2022-08-22T22:28:46Z</dcterms:created>
  <dcterms:modified xsi:type="dcterms:W3CDTF">2022-08-22T22:28:46Z</dcterms:modified>
</cp:coreProperties>
</file>