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"Beware the force,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Freak's favorite TV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Tony D. and his 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Max describes himself as in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Freak's Christmas gift to 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Max lives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"Heroic Biker Babe."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"__________ is just an invention of the mind."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nine feet tall, he fights gangs, and slays dragons. Together they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word for mechanical flying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"_____, _____, had a kid who got no brain!"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some people call Freak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Freak is obsessed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horse who makes a point, according to Freak's dictionary.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2021-10-11T07:30:00Z</dcterms:created>
  <dcterms:modified xsi:type="dcterms:W3CDTF">2021-10-11T07:30:00Z</dcterms:modified>
</cp:coreProperties>
</file>