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Kenny Kane did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fake person /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back again /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together / merging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Kevin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didn't allow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big pocket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Kevin and Max got away from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Kevin had to get on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Iggy and Loretta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empty / not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moving quickly / moving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Max did when Kenny choked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lugging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/ not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when Freak and Max escaped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 bit of / not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Grim said about Max with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stuck inside / stuffed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Grim called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Killer Kane when he got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toxin in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really big / giant /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going fast / launching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2021-10-11T07:30:05Z</dcterms:created>
  <dcterms:modified xsi:type="dcterms:W3CDTF">2021-10-11T07:30:05Z</dcterms:modified>
</cp:coreProperties>
</file>