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Inventing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Fuel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robot like suit worn by knights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that measurement equal to 70 centimeters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land far away in Maxwell's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Rhymes with bright and fight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muscle that improves with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past, from a female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weird- sounding instrument that you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past, in a males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imperfect human like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know- 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meaner your face, the worse your 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Whatever you want more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kazoo    </w:t>
      </w:r>
      <w:r>
        <w:t xml:space="preserve">   idea    </w:t>
      </w:r>
      <w:r>
        <w:t xml:space="preserve">   knight    </w:t>
      </w:r>
      <w:r>
        <w:t xml:space="preserve">   human    </w:t>
      </w:r>
      <w:r>
        <w:t xml:space="preserve">   kevin    </w:t>
      </w:r>
      <w:r>
        <w:t xml:space="preserve">   lagoon    </w:t>
      </w:r>
      <w:r>
        <w:t xml:space="preserve">   food    </w:t>
      </w:r>
      <w:r>
        <w:t xml:space="preserve">   downunder    </w:t>
      </w:r>
      <w:r>
        <w:t xml:space="preserve">   herstory    </w:t>
      </w:r>
      <w:r>
        <w:t xml:space="preserve">   dictionary    </w:t>
      </w:r>
      <w:r>
        <w:t xml:space="preserve">   hammerhead    </w:t>
      </w:r>
      <w:r>
        <w:t xml:space="preserve">   demeanor    </w:t>
      </w:r>
      <w:r>
        <w:t xml:space="preserve">   brain    </w:t>
      </w:r>
      <w:r>
        <w:t xml:space="preserve">   arithmetic    </w:t>
      </w:r>
      <w:r>
        <w:t xml:space="preserve">   armor    </w:t>
      </w:r>
      <w:r>
        <w:t xml:space="preserve">   kong    </w:t>
      </w:r>
      <w:r>
        <w:t xml:space="preserve">   excalibur    </w:t>
      </w:r>
      <w:r>
        <w:t xml:space="preserve">   gruel    </w:t>
      </w:r>
      <w:r>
        <w:t xml:space="preserve">   Cretin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2021-10-11T07:30:10Z</dcterms:created>
  <dcterms:modified xsi:type="dcterms:W3CDTF">2021-10-11T07:30:10Z</dcterms:modified>
</cp:coreProperties>
</file>