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 the Mighty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Kevin's doctor when he has a seizure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Head of motorcycle gang called the Panheads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mechanical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Arthur's magical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nickname for Max's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Max's father; killed Max's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smart kid;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where Loretta and Iggy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Kevin's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book of definitions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tall; narrator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Max's nickname in preschool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Wife of Iggy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Arthur's wife; a nickname for Kevin's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Kevin's 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Crossword</dc:title>
  <dcterms:created xsi:type="dcterms:W3CDTF">2021-10-11T07:29:54Z</dcterms:created>
  <dcterms:modified xsi:type="dcterms:W3CDTF">2021-10-11T07:29:54Z</dcterms:modified>
</cp:coreProperties>
</file>