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Squat, hunch or crouch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Heavier-than-air craft that is propelled by the flapping of the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partition that divides a ship or plane into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familiar name for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prevailing current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automaton that resembles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millionth of a second; one thousandth of a millisecond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2021-10-11T07:29:58Z</dcterms:created>
  <dcterms:modified xsi:type="dcterms:W3CDTF">2021-10-11T07:29:58Z</dcterms:modified>
</cp:coreProperties>
</file>