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french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Shoes big enough to fit Maxwell 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four letter word for truth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Arthur's bravest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Max and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Billions of billions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toxic waste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language of Jabba the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robotlike suit worn by knights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Beaming up into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horse who makes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Max's shoe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muscle that improves with exercise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2021-10-11T07:30:00Z</dcterms:created>
  <dcterms:modified xsi:type="dcterms:W3CDTF">2021-10-11T07:30:00Z</dcterms:modified>
</cp:coreProperties>
</file>