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 the Mighty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Iggy and Loretta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Freak's favorite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According to Freak, they are the first versions of robots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Blade's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Freak's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Max's bedroom underground that Grim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Freak's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"Mighty" in Freak the Mighty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Max's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Max got abducted by his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Freak is eating when he chokes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Freak's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Max and Freak's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the Panheads motorcycle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Heroic Biker Babe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Freak's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Town hoodlum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Max's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Genius boy with Morquio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Max's grandfather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Crossword</dc:title>
  <dcterms:created xsi:type="dcterms:W3CDTF">2021-10-11T07:30:07Z</dcterms:created>
  <dcterms:modified xsi:type="dcterms:W3CDTF">2021-10-11T07:30:07Z</dcterms:modified>
</cp:coreProperties>
</file>